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45A7A" w14:textId="77777777" w:rsidR="002D3F3E" w:rsidRPr="00E41AD0" w:rsidRDefault="00000000" w:rsidP="00AE1F31">
      <w:pPr>
        <w:pStyle w:val="Ttulo1"/>
        <w:jc w:val="center"/>
        <w:rPr>
          <w:rFonts w:ascii="Arial" w:hAnsi="Arial" w:cs="Arial"/>
          <w:color w:val="000000" w:themeColor="text1"/>
          <w:sz w:val="32"/>
          <w:szCs w:val="32"/>
          <w:lang w:val="pt-BR"/>
        </w:rPr>
      </w:pPr>
      <w:r w:rsidRPr="00E41AD0">
        <w:rPr>
          <w:rFonts w:ascii="Arial" w:hAnsi="Arial" w:cs="Arial"/>
          <w:color w:val="000000" w:themeColor="text1"/>
          <w:sz w:val="32"/>
          <w:szCs w:val="32"/>
          <w:lang w:val="pt-BR"/>
        </w:rPr>
        <w:t>PROJETO PILOTO: EDUCAÇÃO EMOCIONAL E INTELIGÊNCIA EMOCIONAL</w:t>
      </w:r>
      <w:r w:rsidRPr="00E41AD0">
        <w:rPr>
          <w:rFonts w:ascii="Arial" w:hAnsi="Arial" w:cs="Arial"/>
          <w:color w:val="000000" w:themeColor="text1"/>
          <w:sz w:val="32"/>
          <w:szCs w:val="32"/>
          <w:lang w:val="pt-BR"/>
        </w:rPr>
        <w:br/>
        <w:t>NAS ESCOLAS DE BOA VISTA DO INCRA – RS</w:t>
      </w:r>
    </w:p>
    <w:p w14:paraId="160FDCC7" w14:textId="77777777" w:rsidR="002D3F3E" w:rsidRPr="00E41AD0" w:rsidRDefault="00000000" w:rsidP="00AE1F31">
      <w:pPr>
        <w:pStyle w:val="Ttulo2"/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val="pt-BR"/>
        </w:rPr>
      </w:pPr>
      <w:r w:rsidRPr="00E41AD0">
        <w:rPr>
          <w:rFonts w:ascii="Arial" w:hAnsi="Arial" w:cs="Arial"/>
          <w:color w:val="000000" w:themeColor="text1"/>
          <w:sz w:val="24"/>
          <w:szCs w:val="24"/>
          <w:lang w:val="pt-BR"/>
        </w:rPr>
        <w:t>1. TÍTULO DO PROJETO</w:t>
      </w:r>
    </w:p>
    <w:p w14:paraId="79958BB1" w14:textId="77777777" w:rsidR="002D3F3E" w:rsidRPr="00E41AD0" w:rsidRDefault="00000000" w:rsidP="00AE1F31">
      <w:pPr>
        <w:spacing w:after="240" w:line="36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  <w:lang w:val="pt-BR"/>
        </w:rPr>
      </w:pPr>
      <w:r w:rsidRPr="00E41AD0">
        <w:rPr>
          <w:rFonts w:ascii="Arial" w:hAnsi="Arial" w:cs="Arial"/>
          <w:color w:val="000000" w:themeColor="text1"/>
          <w:sz w:val="24"/>
          <w:szCs w:val="24"/>
          <w:lang w:val="pt-BR"/>
        </w:rPr>
        <w:t>Cuidar de Si para Cuidar do Todo: Educação Emocional nas Escolas – Projeto Piloto (3 meses)</w:t>
      </w:r>
    </w:p>
    <w:p w14:paraId="791CF77D" w14:textId="77777777" w:rsidR="002D3F3E" w:rsidRPr="00E41AD0" w:rsidRDefault="00000000" w:rsidP="00AE1F31">
      <w:pPr>
        <w:pStyle w:val="Ttulo2"/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val="pt-BR"/>
        </w:rPr>
      </w:pPr>
      <w:r w:rsidRPr="00E41AD0">
        <w:rPr>
          <w:rFonts w:ascii="Arial" w:hAnsi="Arial" w:cs="Arial"/>
          <w:color w:val="000000" w:themeColor="text1"/>
          <w:sz w:val="24"/>
          <w:szCs w:val="24"/>
          <w:lang w:val="pt-BR"/>
        </w:rPr>
        <w:t>2. JUSTIFICATIVA</w:t>
      </w:r>
    </w:p>
    <w:p w14:paraId="5AE22024" w14:textId="77777777" w:rsidR="00AE1F31" w:rsidRPr="00E41AD0" w:rsidRDefault="00000000" w:rsidP="00AE1F31">
      <w:pPr>
        <w:spacing w:after="240" w:line="36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  <w:lang w:val="pt-BR"/>
        </w:rPr>
      </w:pPr>
      <w:bookmarkStart w:id="0" w:name="_Hlk209685500"/>
      <w:r w:rsidRPr="00E41AD0">
        <w:rPr>
          <w:rFonts w:ascii="Arial" w:hAnsi="Arial" w:cs="Arial"/>
          <w:color w:val="000000" w:themeColor="text1"/>
          <w:sz w:val="24"/>
          <w:szCs w:val="24"/>
          <w:lang w:val="pt-BR"/>
        </w:rPr>
        <w:t>Os desafios emocionais enfrentados por crianças e adolescentes nas escolas, como ansiedade, agressividade, dificuldades de convivência e falta de autocontrole, comprometem não apenas o desempenho escolar, mas a saúde mental e social da comunidade</w:t>
      </w:r>
      <w:bookmarkEnd w:id="0"/>
      <w:r w:rsidRPr="00E41AD0">
        <w:rPr>
          <w:rFonts w:ascii="Arial" w:hAnsi="Arial" w:cs="Arial"/>
          <w:color w:val="000000" w:themeColor="text1"/>
          <w:sz w:val="24"/>
          <w:szCs w:val="24"/>
          <w:lang w:val="pt-BR"/>
        </w:rPr>
        <w:t>. Diante disso, a Prefeitura de Boa Vista do Incra tem a oportunidade de ser pioneira na implementação de um projeto piloto de 3 meses, conduzido por um profissional experiente e capacitado.</w:t>
      </w:r>
    </w:p>
    <w:p w14:paraId="674F6FB8" w14:textId="2FF7FAB8" w:rsidR="002D3F3E" w:rsidRPr="00E41AD0" w:rsidRDefault="00000000" w:rsidP="00AE1F31">
      <w:pPr>
        <w:spacing w:after="240" w:line="36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  <w:lang w:val="pt-BR"/>
        </w:rPr>
      </w:pPr>
      <w:bookmarkStart w:id="1" w:name="_Hlk209687692"/>
      <w:r w:rsidRPr="00E41AD0">
        <w:rPr>
          <w:rFonts w:ascii="Arial" w:hAnsi="Arial" w:cs="Arial"/>
          <w:color w:val="000000" w:themeColor="text1"/>
          <w:sz w:val="24"/>
          <w:szCs w:val="24"/>
          <w:lang w:val="pt-BR"/>
        </w:rPr>
        <w:t xml:space="preserve">O projeto será executado sob contratação formal pelo CNPJ 47.316.445/0001-49 – Elisângela </w:t>
      </w:r>
      <w:proofErr w:type="spellStart"/>
      <w:r w:rsidRPr="00E41AD0">
        <w:rPr>
          <w:rFonts w:ascii="Arial" w:hAnsi="Arial" w:cs="Arial"/>
          <w:color w:val="000000" w:themeColor="text1"/>
          <w:sz w:val="24"/>
          <w:szCs w:val="24"/>
          <w:lang w:val="pt-BR"/>
        </w:rPr>
        <w:t>Altmeyer</w:t>
      </w:r>
      <w:proofErr w:type="spellEnd"/>
      <w:r w:rsidRPr="00E41AD0">
        <w:rPr>
          <w:rFonts w:ascii="Arial" w:hAnsi="Arial" w:cs="Arial"/>
          <w:color w:val="000000" w:themeColor="text1"/>
          <w:sz w:val="24"/>
          <w:szCs w:val="24"/>
          <w:lang w:val="pt-BR"/>
        </w:rPr>
        <w:t xml:space="preserve"> Treinamentos em Saúde e Bem-Estar, com a supervisão técnica do Dr. </w:t>
      </w:r>
      <w:proofErr w:type="spellStart"/>
      <w:r w:rsidRPr="00E41AD0">
        <w:rPr>
          <w:rFonts w:ascii="Arial" w:hAnsi="Arial" w:cs="Arial"/>
          <w:color w:val="000000" w:themeColor="text1"/>
          <w:sz w:val="24"/>
          <w:szCs w:val="24"/>
          <w:lang w:val="pt-BR"/>
        </w:rPr>
        <w:t>Antonio</w:t>
      </w:r>
      <w:proofErr w:type="spellEnd"/>
      <w:r w:rsidRPr="00E41AD0">
        <w:rPr>
          <w:rFonts w:ascii="Arial" w:hAnsi="Arial" w:cs="Arial"/>
          <w:color w:val="000000" w:themeColor="text1"/>
          <w:sz w:val="24"/>
          <w:szCs w:val="24"/>
          <w:lang w:val="pt-BR"/>
        </w:rPr>
        <w:t xml:space="preserve"> </w:t>
      </w:r>
      <w:proofErr w:type="spellStart"/>
      <w:r w:rsidRPr="00E41AD0">
        <w:rPr>
          <w:rFonts w:ascii="Arial" w:hAnsi="Arial" w:cs="Arial"/>
          <w:color w:val="000000" w:themeColor="text1"/>
          <w:sz w:val="24"/>
          <w:szCs w:val="24"/>
          <w:lang w:val="pt-BR"/>
        </w:rPr>
        <w:t>Altmeyer</w:t>
      </w:r>
      <w:proofErr w:type="spellEnd"/>
      <w:r w:rsidRPr="00E41AD0">
        <w:rPr>
          <w:rFonts w:ascii="Arial" w:hAnsi="Arial" w:cs="Arial"/>
          <w:color w:val="000000" w:themeColor="text1"/>
          <w:sz w:val="24"/>
          <w:szCs w:val="24"/>
          <w:lang w:val="pt-BR"/>
        </w:rPr>
        <w:t xml:space="preserve">, Doutor em Neurociências, especialista em Psicologia Positiva, Educação Emocional, </w:t>
      </w:r>
      <w:proofErr w:type="spellStart"/>
      <w:r w:rsidRPr="00E41AD0">
        <w:rPr>
          <w:rFonts w:ascii="Arial" w:hAnsi="Arial" w:cs="Arial"/>
          <w:color w:val="000000" w:themeColor="text1"/>
          <w:sz w:val="24"/>
          <w:szCs w:val="24"/>
          <w:lang w:val="pt-BR"/>
        </w:rPr>
        <w:t>Mindfulness</w:t>
      </w:r>
      <w:proofErr w:type="spellEnd"/>
      <w:r w:rsidRPr="00E41AD0">
        <w:rPr>
          <w:rFonts w:ascii="Arial" w:hAnsi="Arial" w:cs="Arial"/>
          <w:color w:val="000000" w:themeColor="text1"/>
          <w:sz w:val="24"/>
          <w:szCs w:val="24"/>
          <w:lang w:val="pt-BR"/>
        </w:rPr>
        <w:t xml:space="preserve"> e autor de materiais aplicados na área. Sua atuação prática e técnica garante solidez e resultados concretos</w:t>
      </w:r>
      <w:bookmarkEnd w:id="1"/>
      <w:r w:rsidRPr="00E41AD0">
        <w:rPr>
          <w:rFonts w:ascii="Arial" w:hAnsi="Arial" w:cs="Arial"/>
          <w:color w:val="000000" w:themeColor="text1"/>
          <w:sz w:val="24"/>
          <w:szCs w:val="24"/>
          <w:lang w:val="pt-BR"/>
        </w:rPr>
        <w:t>.</w:t>
      </w:r>
    </w:p>
    <w:p w14:paraId="6D7DC2AD" w14:textId="77777777" w:rsidR="002D3F3E" w:rsidRPr="00E41AD0" w:rsidRDefault="00000000" w:rsidP="00AE1F31">
      <w:pPr>
        <w:pStyle w:val="Ttulo2"/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val="pt-BR"/>
        </w:rPr>
      </w:pPr>
      <w:r w:rsidRPr="00E41AD0">
        <w:rPr>
          <w:rFonts w:ascii="Arial" w:hAnsi="Arial" w:cs="Arial"/>
          <w:color w:val="000000" w:themeColor="text1"/>
          <w:sz w:val="24"/>
          <w:szCs w:val="24"/>
          <w:lang w:val="pt-BR"/>
        </w:rPr>
        <w:t>3. OBJETIVO GERAL</w:t>
      </w:r>
    </w:p>
    <w:p w14:paraId="0CA26914" w14:textId="4EC4C29C" w:rsidR="002D3F3E" w:rsidRPr="00E41AD0" w:rsidRDefault="001D5EF1" w:rsidP="001D5EF1">
      <w:pPr>
        <w:spacing w:after="240"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val="pt-BR"/>
        </w:rPr>
      </w:pPr>
      <w:r>
        <w:rPr>
          <w:rFonts w:ascii="Arial" w:hAnsi="Arial" w:cs="Arial"/>
          <w:color w:val="000000" w:themeColor="text1"/>
          <w:sz w:val="24"/>
          <w:szCs w:val="24"/>
          <w:lang w:val="pt-BR"/>
        </w:rPr>
        <w:t xml:space="preserve">     </w:t>
      </w:r>
      <w:bookmarkStart w:id="2" w:name="_Hlk209685530"/>
      <w:r w:rsidRPr="00E41AD0">
        <w:rPr>
          <w:rFonts w:ascii="Arial" w:hAnsi="Arial" w:cs="Arial"/>
          <w:color w:val="000000" w:themeColor="text1"/>
          <w:sz w:val="24"/>
          <w:szCs w:val="24"/>
          <w:lang w:val="pt-BR"/>
        </w:rPr>
        <w:t>Desenvolver habilidades de inteligência emocional nos estudantes da rede municipal em caráter piloto, capacitando-os para lidar com emoções, melhorar o relacionamento interpessoal e fortalecer o bem-estar psicológico</w:t>
      </w:r>
      <w:bookmarkEnd w:id="2"/>
      <w:r w:rsidRPr="00E41AD0">
        <w:rPr>
          <w:rFonts w:ascii="Arial" w:hAnsi="Arial" w:cs="Arial"/>
          <w:color w:val="000000" w:themeColor="text1"/>
          <w:sz w:val="24"/>
          <w:szCs w:val="24"/>
          <w:lang w:val="pt-BR"/>
        </w:rPr>
        <w:t>.</w:t>
      </w:r>
    </w:p>
    <w:p w14:paraId="4DA5CC0D" w14:textId="77777777" w:rsidR="002D3F3E" w:rsidRPr="00E41AD0" w:rsidRDefault="00000000" w:rsidP="00AE1F31">
      <w:pPr>
        <w:pStyle w:val="Ttulo2"/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val="pt-BR"/>
        </w:rPr>
      </w:pPr>
      <w:r w:rsidRPr="00E41AD0">
        <w:rPr>
          <w:rFonts w:ascii="Arial" w:hAnsi="Arial" w:cs="Arial"/>
          <w:color w:val="000000" w:themeColor="text1"/>
          <w:sz w:val="24"/>
          <w:szCs w:val="24"/>
          <w:lang w:val="pt-BR"/>
        </w:rPr>
        <w:t>4. OBJETIVOS ESPECÍFICOS</w:t>
      </w:r>
    </w:p>
    <w:p w14:paraId="3355F651" w14:textId="77777777" w:rsidR="00AE1F31" w:rsidRPr="00E41AD0" w:rsidRDefault="00000000" w:rsidP="00AE1F31">
      <w:pPr>
        <w:spacing w:after="240"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val="pt-BR"/>
        </w:rPr>
      </w:pPr>
      <w:r w:rsidRPr="00E41AD0">
        <w:rPr>
          <w:rFonts w:ascii="Arial" w:hAnsi="Arial" w:cs="Arial"/>
          <w:color w:val="000000" w:themeColor="text1"/>
          <w:sz w:val="24"/>
          <w:szCs w:val="24"/>
          <w:lang w:val="pt-BR"/>
        </w:rPr>
        <w:t>- Ensinar os alunos a reconhecer e regular suas emoções.</w:t>
      </w:r>
    </w:p>
    <w:p w14:paraId="65F208BD" w14:textId="77777777" w:rsidR="00AE1F31" w:rsidRPr="00E41AD0" w:rsidRDefault="00000000" w:rsidP="00AE1F31">
      <w:pPr>
        <w:spacing w:after="240"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val="pt-BR"/>
        </w:rPr>
      </w:pPr>
      <w:r w:rsidRPr="00E41AD0">
        <w:rPr>
          <w:rFonts w:ascii="Arial" w:hAnsi="Arial" w:cs="Arial"/>
          <w:color w:val="000000" w:themeColor="text1"/>
          <w:sz w:val="24"/>
          <w:szCs w:val="24"/>
          <w:lang w:val="pt-BR"/>
        </w:rPr>
        <w:t>- Promover empatia, respeito e convivência harmônica.</w:t>
      </w:r>
    </w:p>
    <w:p w14:paraId="79E67DC1" w14:textId="77777777" w:rsidR="00AE1F31" w:rsidRPr="00E41AD0" w:rsidRDefault="00000000" w:rsidP="00AE1F31">
      <w:pPr>
        <w:spacing w:after="240"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val="pt-BR"/>
        </w:rPr>
      </w:pPr>
      <w:r w:rsidRPr="00E41AD0">
        <w:rPr>
          <w:rFonts w:ascii="Arial" w:hAnsi="Arial" w:cs="Arial"/>
          <w:color w:val="000000" w:themeColor="text1"/>
          <w:sz w:val="24"/>
          <w:szCs w:val="24"/>
          <w:lang w:val="pt-BR"/>
        </w:rPr>
        <w:lastRenderedPageBreak/>
        <w:t>- Capacitar os professores a compreender e apoiar os aspectos emocionais dos alunos.</w:t>
      </w:r>
    </w:p>
    <w:p w14:paraId="5793634B" w14:textId="77777777" w:rsidR="00AE1F31" w:rsidRPr="00E41AD0" w:rsidRDefault="00000000" w:rsidP="00AE1F31">
      <w:pPr>
        <w:spacing w:after="240"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val="pt-BR"/>
        </w:rPr>
      </w:pPr>
      <w:r w:rsidRPr="00E41AD0">
        <w:rPr>
          <w:rFonts w:ascii="Arial" w:hAnsi="Arial" w:cs="Arial"/>
          <w:color w:val="000000" w:themeColor="text1"/>
          <w:sz w:val="24"/>
          <w:szCs w:val="24"/>
          <w:lang w:val="pt-BR"/>
        </w:rPr>
        <w:t>- Engajar as famílias no desenvolvimento emocional dos filhos.</w:t>
      </w:r>
    </w:p>
    <w:p w14:paraId="6C91F9DE" w14:textId="548042E6" w:rsidR="002D3F3E" w:rsidRPr="00E41AD0" w:rsidRDefault="00000000" w:rsidP="00AE1F31">
      <w:pPr>
        <w:spacing w:after="240"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val="pt-BR"/>
        </w:rPr>
      </w:pPr>
      <w:r w:rsidRPr="00E41AD0">
        <w:rPr>
          <w:rFonts w:ascii="Arial" w:hAnsi="Arial" w:cs="Arial"/>
          <w:color w:val="000000" w:themeColor="text1"/>
          <w:sz w:val="24"/>
          <w:szCs w:val="24"/>
          <w:lang w:val="pt-BR"/>
        </w:rPr>
        <w:t>- Reduzir indicadores de conflitos, evasão e desmotivação escolar.</w:t>
      </w:r>
    </w:p>
    <w:p w14:paraId="372BB01C" w14:textId="77777777" w:rsidR="002D3F3E" w:rsidRPr="00E41AD0" w:rsidRDefault="00000000" w:rsidP="00AE1F31">
      <w:pPr>
        <w:pStyle w:val="Ttulo2"/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val="pt-BR"/>
        </w:rPr>
      </w:pPr>
      <w:r w:rsidRPr="00E41AD0">
        <w:rPr>
          <w:rFonts w:ascii="Arial" w:hAnsi="Arial" w:cs="Arial"/>
          <w:color w:val="000000" w:themeColor="text1"/>
          <w:sz w:val="24"/>
          <w:szCs w:val="24"/>
          <w:lang w:val="pt-BR"/>
        </w:rPr>
        <w:t>5. PÚBLICO-ALVO</w:t>
      </w:r>
    </w:p>
    <w:p w14:paraId="1B4B8D42" w14:textId="77777777" w:rsidR="00AE1F31" w:rsidRPr="00E41AD0" w:rsidRDefault="00000000" w:rsidP="00AE1F31">
      <w:pPr>
        <w:spacing w:after="240"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val="pt-BR"/>
        </w:rPr>
      </w:pPr>
      <w:r w:rsidRPr="00E41AD0">
        <w:rPr>
          <w:rFonts w:ascii="Arial" w:hAnsi="Arial" w:cs="Arial"/>
          <w:color w:val="000000" w:themeColor="text1"/>
          <w:sz w:val="24"/>
          <w:szCs w:val="24"/>
          <w:lang w:val="pt-BR"/>
        </w:rPr>
        <w:t>- Alunos da Educação Infantil e Ensino Fundamental</w:t>
      </w:r>
    </w:p>
    <w:p w14:paraId="5B125045" w14:textId="77777777" w:rsidR="00AE1F31" w:rsidRPr="00E41AD0" w:rsidRDefault="00000000" w:rsidP="00AE1F31">
      <w:pPr>
        <w:spacing w:after="240"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val="pt-BR"/>
        </w:rPr>
      </w:pPr>
      <w:r w:rsidRPr="00E41AD0">
        <w:rPr>
          <w:rFonts w:ascii="Arial" w:hAnsi="Arial" w:cs="Arial"/>
          <w:color w:val="000000" w:themeColor="text1"/>
          <w:sz w:val="24"/>
          <w:szCs w:val="24"/>
          <w:lang w:val="pt-BR"/>
        </w:rPr>
        <w:t>- Professores, equipe pedagógica e gestores escolares</w:t>
      </w:r>
    </w:p>
    <w:p w14:paraId="221002C2" w14:textId="372D2C89" w:rsidR="002D3F3E" w:rsidRPr="00E41AD0" w:rsidRDefault="00000000" w:rsidP="00AE1F31">
      <w:pPr>
        <w:spacing w:after="240"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val="pt-BR"/>
        </w:rPr>
      </w:pPr>
      <w:r w:rsidRPr="00E41AD0">
        <w:rPr>
          <w:rFonts w:ascii="Arial" w:hAnsi="Arial" w:cs="Arial"/>
          <w:color w:val="000000" w:themeColor="text1"/>
          <w:sz w:val="24"/>
          <w:szCs w:val="24"/>
          <w:lang w:val="pt-BR"/>
        </w:rPr>
        <w:t>- Pais e/ou responsáveis</w:t>
      </w:r>
    </w:p>
    <w:p w14:paraId="5B46851F" w14:textId="77777777" w:rsidR="002D3F3E" w:rsidRPr="00E41AD0" w:rsidRDefault="00000000" w:rsidP="00AE1F31">
      <w:pPr>
        <w:pStyle w:val="Ttulo2"/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val="pt-BR"/>
        </w:rPr>
      </w:pPr>
      <w:r w:rsidRPr="00E41AD0">
        <w:rPr>
          <w:rFonts w:ascii="Arial" w:hAnsi="Arial" w:cs="Arial"/>
          <w:color w:val="000000" w:themeColor="text1"/>
          <w:sz w:val="24"/>
          <w:szCs w:val="24"/>
          <w:lang w:val="pt-BR"/>
        </w:rPr>
        <w:t>6. METODOLOGIA E ESTRATÉGIAS</w:t>
      </w:r>
    </w:p>
    <w:p w14:paraId="232F2B8F" w14:textId="77777777" w:rsidR="00AE1F31" w:rsidRPr="00E41AD0" w:rsidRDefault="00000000" w:rsidP="00AE1F31">
      <w:pPr>
        <w:spacing w:after="240" w:line="36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  <w:lang w:val="pt-BR"/>
        </w:rPr>
      </w:pPr>
      <w:r w:rsidRPr="00E41AD0">
        <w:rPr>
          <w:rFonts w:ascii="Arial" w:hAnsi="Arial" w:cs="Arial"/>
          <w:color w:val="000000" w:themeColor="text1"/>
          <w:sz w:val="24"/>
          <w:szCs w:val="24"/>
          <w:lang w:val="pt-BR"/>
        </w:rPr>
        <w:t xml:space="preserve">Responsável pela execução: Dr. </w:t>
      </w:r>
      <w:proofErr w:type="spellStart"/>
      <w:r w:rsidRPr="00E41AD0">
        <w:rPr>
          <w:rFonts w:ascii="Arial" w:hAnsi="Arial" w:cs="Arial"/>
          <w:color w:val="000000" w:themeColor="text1"/>
          <w:sz w:val="24"/>
          <w:szCs w:val="24"/>
          <w:lang w:val="pt-BR"/>
        </w:rPr>
        <w:t>Antonio</w:t>
      </w:r>
      <w:proofErr w:type="spellEnd"/>
      <w:r w:rsidRPr="00E41AD0">
        <w:rPr>
          <w:rFonts w:ascii="Arial" w:hAnsi="Arial" w:cs="Arial"/>
          <w:color w:val="000000" w:themeColor="text1"/>
          <w:sz w:val="24"/>
          <w:szCs w:val="24"/>
          <w:lang w:val="pt-BR"/>
        </w:rPr>
        <w:t xml:space="preserve"> </w:t>
      </w:r>
      <w:proofErr w:type="spellStart"/>
      <w:r w:rsidRPr="00E41AD0">
        <w:rPr>
          <w:rFonts w:ascii="Arial" w:hAnsi="Arial" w:cs="Arial"/>
          <w:color w:val="000000" w:themeColor="text1"/>
          <w:sz w:val="24"/>
          <w:szCs w:val="24"/>
          <w:lang w:val="pt-BR"/>
        </w:rPr>
        <w:t>Altmeyer</w:t>
      </w:r>
      <w:proofErr w:type="spellEnd"/>
    </w:p>
    <w:p w14:paraId="5A4B50FC" w14:textId="166EC2E5" w:rsidR="00AE1F31" w:rsidRPr="00E41AD0" w:rsidRDefault="00000000" w:rsidP="00AE1F31">
      <w:pPr>
        <w:spacing w:after="240" w:line="360" w:lineRule="auto"/>
        <w:ind w:firstLine="720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pt-BR"/>
        </w:rPr>
      </w:pPr>
      <w:r w:rsidRPr="00E41AD0">
        <w:rPr>
          <w:rFonts w:ascii="Arial" w:hAnsi="Arial" w:cs="Arial"/>
          <w:b/>
          <w:bCs/>
          <w:color w:val="000000" w:themeColor="text1"/>
          <w:sz w:val="24"/>
          <w:szCs w:val="24"/>
          <w:lang w:val="pt-BR"/>
        </w:rPr>
        <w:t>Diagnóstico inicial nas escolas</w:t>
      </w:r>
    </w:p>
    <w:p w14:paraId="7CF2E0B9" w14:textId="77777777" w:rsidR="00AE1F31" w:rsidRPr="00E41AD0" w:rsidRDefault="00000000" w:rsidP="00AE1F31">
      <w:pPr>
        <w:spacing w:after="240" w:line="36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  <w:lang w:val="pt-BR"/>
        </w:rPr>
      </w:pPr>
      <w:r w:rsidRPr="00E41AD0">
        <w:rPr>
          <w:rFonts w:ascii="Arial" w:hAnsi="Arial" w:cs="Arial"/>
          <w:color w:val="000000" w:themeColor="text1"/>
          <w:sz w:val="24"/>
          <w:szCs w:val="24"/>
          <w:lang w:val="pt-BR"/>
        </w:rPr>
        <w:t>- Observação e levantamento de dados com alunos, professores e direção.</w:t>
      </w:r>
    </w:p>
    <w:p w14:paraId="6224BE0C" w14:textId="30E0FFAB" w:rsidR="00AE1F31" w:rsidRPr="00E41AD0" w:rsidRDefault="00000000" w:rsidP="00AE1F31">
      <w:pPr>
        <w:spacing w:after="240" w:line="360" w:lineRule="auto"/>
        <w:ind w:left="720"/>
        <w:jc w:val="both"/>
        <w:rPr>
          <w:rFonts w:ascii="Arial" w:hAnsi="Arial" w:cs="Arial"/>
          <w:color w:val="000000" w:themeColor="text1"/>
          <w:sz w:val="24"/>
          <w:szCs w:val="24"/>
          <w:lang w:val="pt-BR"/>
        </w:rPr>
      </w:pPr>
      <w:r w:rsidRPr="00E41AD0">
        <w:rPr>
          <w:rFonts w:ascii="Arial" w:hAnsi="Arial" w:cs="Arial"/>
          <w:color w:val="000000" w:themeColor="text1"/>
          <w:sz w:val="24"/>
          <w:szCs w:val="24"/>
          <w:lang w:val="pt-BR"/>
        </w:rPr>
        <w:t>- Avaliação emocional com base em instrumentos simplificados e entrevistas.</w:t>
      </w:r>
      <w:r w:rsidRPr="00E41AD0">
        <w:rPr>
          <w:rFonts w:ascii="Arial" w:hAnsi="Arial" w:cs="Arial"/>
          <w:color w:val="000000" w:themeColor="text1"/>
          <w:sz w:val="24"/>
          <w:szCs w:val="24"/>
          <w:lang w:val="pt-BR"/>
        </w:rPr>
        <w:br/>
      </w:r>
      <w:r w:rsidR="001D5EF1">
        <w:rPr>
          <w:rFonts w:ascii="Arial" w:hAnsi="Arial" w:cs="Arial"/>
          <w:color w:val="000000" w:themeColor="text1"/>
          <w:sz w:val="24"/>
          <w:szCs w:val="24"/>
          <w:lang w:val="pt-BR"/>
        </w:rPr>
        <w:t xml:space="preserve">- </w:t>
      </w:r>
      <w:r w:rsidRPr="00E41AD0">
        <w:rPr>
          <w:rFonts w:ascii="Arial" w:hAnsi="Arial" w:cs="Arial"/>
          <w:color w:val="000000" w:themeColor="text1"/>
          <w:sz w:val="24"/>
          <w:szCs w:val="24"/>
          <w:lang w:val="pt-BR"/>
        </w:rPr>
        <w:t>Oficinas quinzenais com alunos</w:t>
      </w:r>
    </w:p>
    <w:p w14:paraId="7F87CE0E" w14:textId="17F8DD4F" w:rsidR="00AE1F31" w:rsidRPr="00E41AD0" w:rsidRDefault="00000000" w:rsidP="00AE1F31">
      <w:pPr>
        <w:spacing w:after="240" w:line="360" w:lineRule="auto"/>
        <w:ind w:left="720"/>
        <w:jc w:val="both"/>
        <w:rPr>
          <w:rFonts w:ascii="Arial" w:hAnsi="Arial" w:cs="Arial"/>
          <w:color w:val="000000" w:themeColor="text1"/>
          <w:sz w:val="24"/>
          <w:szCs w:val="24"/>
          <w:lang w:val="pt-BR"/>
        </w:rPr>
      </w:pPr>
      <w:r w:rsidRPr="00E41AD0">
        <w:rPr>
          <w:rFonts w:ascii="Arial" w:hAnsi="Arial" w:cs="Arial"/>
          <w:color w:val="000000" w:themeColor="text1"/>
          <w:sz w:val="24"/>
          <w:szCs w:val="24"/>
          <w:lang w:val="pt-BR"/>
        </w:rPr>
        <w:t>- Por faixa etária, com atividades práticas, dinâmicas e rodas de conversa.</w:t>
      </w:r>
      <w:r w:rsidRPr="00E41AD0">
        <w:rPr>
          <w:rFonts w:ascii="Arial" w:hAnsi="Arial" w:cs="Arial"/>
          <w:color w:val="000000" w:themeColor="text1"/>
          <w:sz w:val="24"/>
          <w:szCs w:val="24"/>
          <w:lang w:val="pt-BR"/>
        </w:rPr>
        <w:br/>
        <w:t>Formação dos professores</w:t>
      </w:r>
    </w:p>
    <w:p w14:paraId="51B4F145" w14:textId="77777777" w:rsidR="00AE1F31" w:rsidRPr="00E41AD0" w:rsidRDefault="00000000" w:rsidP="00AE1F31">
      <w:pPr>
        <w:spacing w:after="240" w:line="360" w:lineRule="auto"/>
        <w:ind w:left="720"/>
        <w:jc w:val="both"/>
        <w:rPr>
          <w:rFonts w:ascii="Arial" w:hAnsi="Arial" w:cs="Arial"/>
          <w:color w:val="000000" w:themeColor="text1"/>
          <w:sz w:val="24"/>
          <w:szCs w:val="24"/>
          <w:lang w:val="pt-BR"/>
        </w:rPr>
      </w:pPr>
      <w:r w:rsidRPr="00E41AD0">
        <w:rPr>
          <w:rFonts w:ascii="Arial" w:hAnsi="Arial" w:cs="Arial"/>
          <w:color w:val="000000" w:themeColor="text1"/>
          <w:sz w:val="24"/>
          <w:szCs w:val="24"/>
          <w:lang w:val="pt-BR"/>
        </w:rPr>
        <w:t>- Encontros mensais com temas como autorregulação emocional, empatia, escuta ativa, motivação e mediação de conflitos.</w:t>
      </w:r>
    </w:p>
    <w:p w14:paraId="73F2A44E" w14:textId="3E96473C" w:rsidR="00AE1F31" w:rsidRPr="00E41AD0" w:rsidRDefault="00000000" w:rsidP="00AE1F31">
      <w:pPr>
        <w:spacing w:after="240" w:line="360" w:lineRule="auto"/>
        <w:ind w:left="720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pt-BR"/>
        </w:rPr>
      </w:pPr>
      <w:r w:rsidRPr="00E41AD0">
        <w:rPr>
          <w:rFonts w:ascii="Arial" w:hAnsi="Arial" w:cs="Arial"/>
          <w:color w:val="000000" w:themeColor="text1"/>
          <w:sz w:val="24"/>
          <w:szCs w:val="24"/>
          <w:lang w:val="pt-BR"/>
        </w:rPr>
        <w:t>- Aulas presenciais e materiais de apoio (apostilas, vídeos, atividades).</w:t>
      </w:r>
      <w:r w:rsidRPr="00E41AD0">
        <w:rPr>
          <w:rFonts w:ascii="Arial" w:hAnsi="Arial" w:cs="Arial"/>
          <w:color w:val="000000" w:themeColor="text1"/>
          <w:sz w:val="24"/>
          <w:szCs w:val="24"/>
          <w:lang w:val="pt-BR"/>
        </w:rPr>
        <w:br/>
      </w:r>
      <w:r w:rsidRPr="00E41AD0">
        <w:rPr>
          <w:rFonts w:ascii="Arial" w:hAnsi="Arial" w:cs="Arial"/>
          <w:b/>
          <w:bCs/>
          <w:color w:val="000000" w:themeColor="text1"/>
          <w:sz w:val="24"/>
          <w:szCs w:val="24"/>
          <w:lang w:val="pt-BR"/>
        </w:rPr>
        <w:t>Ações com famílias</w:t>
      </w:r>
    </w:p>
    <w:p w14:paraId="4F68137C" w14:textId="77777777" w:rsidR="00AE1F31" w:rsidRPr="00E41AD0" w:rsidRDefault="00000000" w:rsidP="00AE1F31">
      <w:pPr>
        <w:spacing w:after="240" w:line="360" w:lineRule="auto"/>
        <w:ind w:left="720"/>
        <w:jc w:val="both"/>
        <w:rPr>
          <w:rFonts w:ascii="Arial" w:hAnsi="Arial" w:cs="Arial"/>
          <w:color w:val="000000" w:themeColor="text1"/>
          <w:sz w:val="24"/>
          <w:szCs w:val="24"/>
          <w:lang w:val="pt-BR"/>
        </w:rPr>
      </w:pPr>
      <w:r w:rsidRPr="00E41AD0">
        <w:rPr>
          <w:rFonts w:ascii="Arial" w:hAnsi="Arial" w:cs="Arial"/>
          <w:color w:val="000000" w:themeColor="text1"/>
          <w:sz w:val="24"/>
          <w:szCs w:val="24"/>
          <w:lang w:val="pt-BR"/>
        </w:rPr>
        <w:t>- Palestra única, com linguagem acessível e aplicação prática.</w:t>
      </w:r>
    </w:p>
    <w:p w14:paraId="43B37443" w14:textId="77777777" w:rsidR="00AE1F31" w:rsidRPr="00E41AD0" w:rsidRDefault="00000000" w:rsidP="00AE1F31">
      <w:pPr>
        <w:spacing w:after="240" w:line="360" w:lineRule="auto"/>
        <w:ind w:left="720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pt-BR"/>
        </w:rPr>
      </w:pPr>
      <w:r w:rsidRPr="00E41AD0">
        <w:rPr>
          <w:rFonts w:ascii="Arial" w:hAnsi="Arial" w:cs="Arial"/>
          <w:b/>
          <w:bCs/>
          <w:color w:val="000000" w:themeColor="text1"/>
          <w:sz w:val="24"/>
          <w:szCs w:val="24"/>
          <w:lang w:val="pt-BR"/>
        </w:rPr>
        <w:t>Técnicas utilizadas</w:t>
      </w:r>
    </w:p>
    <w:p w14:paraId="30F1568B" w14:textId="77777777" w:rsidR="00AE1F31" w:rsidRPr="00E41AD0" w:rsidRDefault="00000000" w:rsidP="00AE1F31">
      <w:pPr>
        <w:spacing w:after="240" w:line="360" w:lineRule="auto"/>
        <w:ind w:left="720"/>
        <w:jc w:val="both"/>
        <w:rPr>
          <w:rFonts w:ascii="Arial" w:hAnsi="Arial" w:cs="Arial"/>
          <w:color w:val="000000" w:themeColor="text1"/>
          <w:sz w:val="24"/>
          <w:szCs w:val="24"/>
          <w:lang w:val="pt-BR"/>
        </w:rPr>
      </w:pPr>
      <w:r w:rsidRPr="00E41AD0">
        <w:rPr>
          <w:rFonts w:ascii="Arial" w:hAnsi="Arial" w:cs="Arial"/>
          <w:color w:val="000000" w:themeColor="text1"/>
          <w:sz w:val="24"/>
          <w:szCs w:val="24"/>
          <w:lang w:val="pt-BR"/>
        </w:rPr>
        <w:lastRenderedPageBreak/>
        <w:t>- Psicologia Positiva</w:t>
      </w:r>
    </w:p>
    <w:p w14:paraId="64BABB12" w14:textId="77777777" w:rsidR="00AE1F31" w:rsidRPr="00E41AD0" w:rsidRDefault="00000000" w:rsidP="00AE1F31">
      <w:pPr>
        <w:spacing w:after="240" w:line="360" w:lineRule="auto"/>
        <w:ind w:left="720"/>
        <w:jc w:val="both"/>
        <w:rPr>
          <w:rFonts w:ascii="Arial" w:hAnsi="Arial" w:cs="Arial"/>
          <w:color w:val="000000" w:themeColor="text1"/>
          <w:sz w:val="24"/>
          <w:szCs w:val="24"/>
          <w:lang w:val="pt-BR"/>
        </w:rPr>
      </w:pPr>
      <w:r w:rsidRPr="00E41AD0">
        <w:rPr>
          <w:rFonts w:ascii="Arial" w:hAnsi="Arial" w:cs="Arial"/>
          <w:color w:val="000000" w:themeColor="text1"/>
          <w:sz w:val="24"/>
          <w:szCs w:val="24"/>
          <w:lang w:val="pt-BR"/>
        </w:rPr>
        <w:t xml:space="preserve">- </w:t>
      </w:r>
      <w:proofErr w:type="spellStart"/>
      <w:r w:rsidRPr="00E41AD0">
        <w:rPr>
          <w:rFonts w:ascii="Arial" w:hAnsi="Arial" w:cs="Arial"/>
          <w:color w:val="000000" w:themeColor="text1"/>
          <w:sz w:val="24"/>
          <w:szCs w:val="24"/>
          <w:lang w:val="pt-BR"/>
        </w:rPr>
        <w:t>Mindfulness</w:t>
      </w:r>
      <w:proofErr w:type="spellEnd"/>
      <w:r w:rsidRPr="00E41AD0">
        <w:rPr>
          <w:rFonts w:ascii="Arial" w:hAnsi="Arial" w:cs="Arial"/>
          <w:color w:val="000000" w:themeColor="text1"/>
          <w:sz w:val="24"/>
          <w:szCs w:val="24"/>
          <w:lang w:val="pt-BR"/>
        </w:rPr>
        <w:t xml:space="preserve"> (atenção plena)</w:t>
      </w:r>
    </w:p>
    <w:p w14:paraId="62DDAF6D" w14:textId="77777777" w:rsidR="00AE1F31" w:rsidRPr="00E41AD0" w:rsidRDefault="00000000" w:rsidP="00AE1F31">
      <w:pPr>
        <w:spacing w:after="240" w:line="360" w:lineRule="auto"/>
        <w:ind w:left="720"/>
        <w:jc w:val="both"/>
        <w:rPr>
          <w:rFonts w:ascii="Arial" w:hAnsi="Arial" w:cs="Arial"/>
          <w:color w:val="000000" w:themeColor="text1"/>
          <w:sz w:val="24"/>
          <w:szCs w:val="24"/>
          <w:lang w:val="pt-BR"/>
        </w:rPr>
      </w:pPr>
      <w:r w:rsidRPr="00E41AD0">
        <w:rPr>
          <w:rFonts w:ascii="Arial" w:hAnsi="Arial" w:cs="Arial"/>
          <w:color w:val="000000" w:themeColor="text1"/>
          <w:sz w:val="24"/>
          <w:szCs w:val="24"/>
          <w:lang w:val="pt-BR"/>
        </w:rPr>
        <w:t>- PNL aplicada à educação</w:t>
      </w:r>
    </w:p>
    <w:p w14:paraId="3B6DDC64" w14:textId="3693E5A5" w:rsidR="002D3F3E" w:rsidRPr="00E41AD0" w:rsidRDefault="00000000" w:rsidP="00AE1F31">
      <w:pPr>
        <w:spacing w:after="240" w:line="360" w:lineRule="auto"/>
        <w:ind w:left="720"/>
        <w:jc w:val="both"/>
        <w:rPr>
          <w:rFonts w:ascii="Arial" w:hAnsi="Arial" w:cs="Arial"/>
          <w:color w:val="000000" w:themeColor="text1"/>
          <w:sz w:val="24"/>
          <w:szCs w:val="24"/>
          <w:lang w:val="pt-BR"/>
        </w:rPr>
      </w:pPr>
      <w:r w:rsidRPr="00E41AD0">
        <w:rPr>
          <w:rFonts w:ascii="Arial" w:hAnsi="Arial" w:cs="Arial"/>
          <w:color w:val="000000" w:themeColor="text1"/>
          <w:sz w:val="24"/>
          <w:szCs w:val="24"/>
          <w:lang w:val="pt-BR"/>
        </w:rPr>
        <w:t>- Técnicas de respiração, regulação emocional, empatia e comunicação não-violenta</w:t>
      </w:r>
    </w:p>
    <w:p w14:paraId="00ACB1E9" w14:textId="77777777" w:rsidR="002D3F3E" w:rsidRPr="00E41AD0" w:rsidRDefault="00000000" w:rsidP="00AE1F31">
      <w:pPr>
        <w:pStyle w:val="Ttulo2"/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val="pt-BR"/>
        </w:rPr>
      </w:pPr>
      <w:r w:rsidRPr="00E41AD0">
        <w:rPr>
          <w:rFonts w:ascii="Arial" w:hAnsi="Arial" w:cs="Arial"/>
          <w:color w:val="000000" w:themeColor="text1"/>
          <w:sz w:val="24"/>
          <w:szCs w:val="24"/>
          <w:lang w:val="pt-BR"/>
        </w:rPr>
        <w:t>7. CRONOGRAMA (3 MESES)</w:t>
      </w:r>
    </w:p>
    <w:p w14:paraId="7C31F95A" w14:textId="77777777" w:rsidR="002D3F3E" w:rsidRPr="00E41AD0" w:rsidRDefault="00000000" w:rsidP="00AE1F31">
      <w:pPr>
        <w:spacing w:after="240"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val="pt-BR"/>
        </w:rPr>
      </w:pPr>
      <w:r w:rsidRPr="00E41AD0">
        <w:rPr>
          <w:rFonts w:ascii="Arial" w:hAnsi="Arial" w:cs="Arial"/>
          <w:color w:val="000000" w:themeColor="text1"/>
          <w:sz w:val="24"/>
          <w:szCs w:val="24"/>
          <w:lang w:val="pt-BR"/>
        </w:rPr>
        <w:t>Mês 1: Avaliação situacional e primeira oficina com alunos e formação docente.</w:t>
      </w:r>
      <w:r w:rsidRPr="00E41AD0">
        <w:rPr>
          <w:rFonts w:ascii="Arial" w:hAnsi="Arial" w:cs="Arial"/>
          <w:color w:val="000000" w:themeColor="text1"/>
          <w:sz w:val="24"/>
          <w:szCs w:val="24"/>
          <w:lang w:val="pt-BR"/>
        </w:rPr>
        <w:br/>
        <w:t>Mês 2: Continuidade das oficinas, segunda formação docente e palestra com famílias.</w:t>
      </w:r>
      <w:r w:rsidRPr="00E41AD0">
        <w:rPr>
          <w:rFonts w:ascii="Arial" w:hAnsi="Arial" w:cs="Arial"/>
          <w:color w:val="000000" w:themeColor="text1"/>
          <w:sz w:val="24"/>
          <w:szCs w:val="24"/>
          <w:lang w:val="pt-BR"/>
        </w:rPr>
        <w:br/>
        <w:t>Mês 3: Oficinas finais, terceira formação docente e relatório de avaliação do piloto.</w:t>
      </w:r>
    </w:p>
    <w:p w14:paraId="19319393" w14:textId="77777777" w:rsidR="00AE1F31" w:rsidRPr="00E41AD0" w:rsidRDefault="00000000" w:rsidP="00AE1F31">
      <w:pPr>
        <w:pStyle w:val="Ttulo2"/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val="pt-BR"/>
        </w:rPr>
      </w:pPr>
      <w:r w:rsidRPr="00E41AD0">
        <w:rPr>
          <w:rFonts w:ascii="Arial" w:hAnsi="Arial" w:cs="Arial"/>
          <w:color w:val="000000" w:themeColor="text1"/>
          <w:sz w:val="24"/>
          <w:szCs w:val="24"/>
          <w:lang w:val="pt-BR"/>
        </w:rPr>
        <w:t>8. AVALIAÇÃO DE RESULTADOS</w:t>
      </w:r>
    </w:p>
    <w:p w14:paraId="5B27FEA4" w14:textId="77777777" w:rsidR="00AE1F31" w:rsidRPr="00E41AD0" w:rsidRDefault="00000000" w:rsidP="00AE1F31">
      <w:pPr>
        <w:pStyle w:val="Ttulo2"/>
        <w:spacing w:line="360" w:lineRule="auto"/>
        <w:jc w:val="both"/>
        <w:rPr>
          <w:rFonts w:ascii="Arial" w:hAnsi="Arial" w:cs="Arial"/>
          <w:b w:val="0"/>
          <w:bCs w:val="0"/>
          <w:color w:val="000000" w:themeColor="text1"/>
          <w:sz w:val="24"/>
          <w:szCs w:val="24"/>
          <w:lang w:val="pt-BR"/>
        </w:rPr>
      </w:pPr>
      <w:r w:rsidRPr="00E41AD0">
        <w:rPr>
          <w:rFonts w:ascii="Arial" w:hAnsi="Arial" w:cs="Arial"/>
          <w:b w:val="0"/>
          <w:bCs w:val="0"/>
          <w:color w:val="000000" w:themeColor="text1"/>
          <w:sz w:val="24"/>
          <w:szCs w:val="24"/>
          <w:lang w:val="pt-BR"/>
        </w:rPr>
        <w:t>- Relatórios qualitativos mensais.</w:t>
      </w:r>
    </w:p>
    <w:p w14:paraId="7B61913F" w14:textId="77777777" w:rsidR="00AE1F31" w:rsidRPr="00E41AD0" w:rsidRDefault="00000000" w:rsidP="00AE1F31">
      <w:pPr>
        <w:pStyle w:val="Ttulo2"/>
        <w:spacing w:line="360" w:lineRule="auto"/>
        <w:jc w:val="both"/>
        <w:rPr>
          <w:rFonts w:ascii="Arial" w:hAnsi="Arial" w:cs="Arial"/>
          <w:b w:val="0"/>
          <w:bCs w:val="0"/>
          <w:color w:val="000000" w:themeColor="text1"/>
          <w:sz w:val="24"/>
          <w:szCs w:val="24"/>
          <w:lang w:val="pt-BR"/>
        </w:rPr>
      </w:pPr>
      <w:r w:rsidRPr="00E41AD0">
        <w:rPr>
          <w:rFonts w:ascii="Arial" w:hAnsi="Arial" w:cs="Arial"/>
          <w:b w:val="0"/>
          <w:bCs w:val="0"/>
          <w:color w:val="000000" w:themeColor="text1"/>
          <w:sz w:val="24"/>
          <w:szCs w:val="24"/>
          <w:lang w:val="pt-BR"/>
        </w:rPr>
        <w:t>- Questionários de percepção com alunos e professores.</w:t>
      </w:r>
    </w:p>
    <w:p w14:paraId="12FFADFB" w14:textId="226AEF0D" w:rsidR="002D3F3E" w:rsidRPr="00E41AD0" w:rsidRDefault="00000000" w:rsidP="00AE1F31">
      <w:pPr>
        <w:pStyle w:val="Ttulo2"/>
        <w:spacing w:line="360" w:lineRule="auto"/>
        <w:jc w:val="both"/>
        <w:rPr>
          <w:rFonts w:ascii="Arial" w:hAnsi="Arial" w:cs="Arial"/>
          <w:b w:val="0"/>
          <w:bCs w:val="0"/>
          <w:color w:val="000000" w:themeColor="text1"/>
          <w:sz w:val="24"/>
          <w:szCs w:val="24"/>
          <w:lang w:val="pt-BR"/>
        </w:rPr>
      </w:pPr>
      <w:r w:rsidRPr="00E41AD0">
        <w:rPr>
          <w:rFonts w:ascii="Arial" w:hAnsi="Arial" w:cs="Arial"/>
          <w:b w:val="0"/>
          <w:bCs w:val="0"/>
          <w:color w:val="000000" w:themeColor="text1"/>
          <w:sz w:val="24"/>
          <w:szCs w:val="24"/>
          <w:lang w:val="pt-BR"/>
        </w:rPr>
        <w:t>- Relatório final entregue à Secretaria de Educação com indicadores.</w:t>
      </w:r>
    </w:p>
    <w:p w14:paraId="75C23DD0" w14:textId="77777777" w:rsidR="002D3F3E" w:rsidRPr="00E41AD0" w:rsidRDefault="00000000" w:rsidP="00AE1F31">
      <w:pPr>
        <w:pStyle w:val="Ttulo2"/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val="pt-BR"/>
        </w:rPr>
      </w:pPr>
      <w:r w:rsidRPr="00E41AD0">
        <w:rPr>
          <w:rFonts w:ascii="Arial" w:hAnsi="Arial" w:cs="Arial"/>
          <w:color w:val="000000" w:themeColor="text1"/>
          <w:sz w:val="24"/>
          <w:szCs w:val="24"/>
          <w:lang w:val="pt-BR"/>
        </w:rPr>
        <w:t>9. RESULTADOS ESPERADOS</w:t>
      </w:r>
    </w:p>
    <w:p w14:paraId="5180E28E" w14:textId="77777777" w:rsidR="00AE1F31" w:rsidRPr="00E41AD0" w:rsidRDefault="00000000" w:rsidP="00AE1F31">
      <w:pPr>
        <w:spacing w:after="240"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val="pt-BR"/>
        </w:rPr>
      </w:pPr>
      <w:r w:rsidRPr="00E41AD0">
        <w:rPr>
          <w:rFonts w:ascii="Arial" w:hAnsi="Arial" w:cs="Arial"/>
          <w:color w:val="000000" w:themeColor="text1"/>
          <w:sz w:val="24"/>
          <w:szCs w:val="24"/>
          <w:lang w:val="pt-BR"/>
        </w:rPr>
        <w:t>- Redução de conflitos e comportamentos disruptivos.</w:t>
      </w:r>
    </w:p>
    <w:p w14:paraId="61F6172D" w14:textId="77777777" w:rsidR="00AE1F31" w:rsidRPr="00E41AD0" w:rsidRDefault="00000000" w:rsidP="00AE1F31">
      <w:pPr>
        <w:spacing w:after="240"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val="pt-BR"/>
        </w:rPr>
      </w:pPr>
      <w:r w:rsidRPr="00E41AD0">
        <w:rPr>
          <w:rFonts w:ascii="Arial" w:hAnsi="Arial" w:cs="Arial"/>
          <w:color w:val="000000" w:themeColor="text1"/>
          <w:sz w:val="24"/>
          <w:szCs w:val="24"/>
          <w:lang w:val="pt-BR"/>
        </w:rPr>
        <w:t>- Melhoria no clima escolar e na empatia entre os alunos.</w:t>
      </w:r>
    </w:p>
    <w:p w14:paraId="04C8DC1D" w14:textId="77777777" w:rsidR="00AE1F31" w:rsidRPr="00E41AD0" w:rsidRDefault="00000000" w:rsidP="00AE1F31">
      <w:pPr>
        <w:spacing w:after="240"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val="pt-BR"/>
        </w:rPr>
      </w:pPr>
      <w:r w:rsidRPr="00E41AD0">
        <w:rPr>
          <w:rFonts w:ascii="Arial" w:hAnsi="Arial" w:cs="Arial"/>
          <w:color w:val="000000" w:themeColor="text1"/>
          <w:sz w:val="24"/>
          <w:szCs w:val="24"/>
          <w:lang w:val="pt-BR"/>
        </w:rPr>
        <w:t>- Maior equilíbrio emocional e foco nas atividades escolares.</w:t>
      </w:r>
    </w:p>
    <w:p w14:paraId="37CA4747" w14:textId="1BE6EAC2" w:rsidR="002D3F3E" w:rsidRPr="00E41AD0" w:rsidRDefault="00000000" w:rsidP="00AE1F31">
      <w:pPr>
        <w:spacing w:after="240"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val="pt-BR"/>
        </w:rPr>
      </w:pPr>
      <w:r w:rsidRPr="00E41AD0">
        <w:rPr>
          <w:rFonts w:ascii="Arial" w:hAnsi="Arial" w:cs="Arial"/>
          <w:color w:val="000000" w:themeColor="text1"/>
          <w:sz w:val="24"/>
          <w:szCs w:val="24"/>
          <w:lang w:val="pt-BR"/>
        </w:rPr>
        <w:t>- Engajamento das famílias e da equipe pedagógica no desenvolvimento integral das crianças.</w:t>
      </w:r>
    </w:p>
    <w:p w14:paraId="661D4C3A" w14:textId="77777777" w:rsidR="002D3F3E" w:rsidRPr="00E41AD0" w:rsidRDefault="00000000" w:rsidP="00AE1F31">
      <w:pPr>
        <w:pStyle w:val="Ttulo2"/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val="pt-BR"/>
        </w:rPr>
      </w:pPr>
      <w:r w:rsidRPr="00E41AD0">
        <w:rPr>
          <w:rFonts w:ascii="Arial" w:hAnsi="Arial" w:cs="Arial"/>
          <w:color w:val="000000" w:themeColor="text1"/>
          <w:sz w:val="24"/>
          <w:szCs w:val="24"/>
          <w:lang w:val="pt-BR"/>
        </w:rPr>
        <w:t>10. CUSTOS ESTIMADOS</w:t>
      </w:r>
    </w:p>
    <w:p w14:paraId="363312D3" w14:textId="77777777" w:rsidR="00AE1F31" w:rsidRPr="00E41AD0" w:rsidRDefault="00000000" w:rsidP="00AE1F31">
      <w:pPr>
        <w:spacing w:after="240"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val="pt-BR"/>
        </w:rPr>
      </w:pPr>
      <w:r w:rsidRPr="00E41AD0">
        <w:rPr>
          <w:rFonts w:ascii="Arial" w:hAnsi="Arial" w:cs="Arial"/>
          <w:color w:val="000000" w:themeColor="text1"/>
          <w:sz w:val="24"/>
          <w:szCs w:val="24"/>
          <w:lang w:val="pt-BR"/>
        </w:rPr>
        <w:t>Item | Valor Mensal | Valor Total (3 meses)</w:t>
      </w:r>
    </w:p>
    <w:p w14:paraId="4D007AFB" w14:textId="77777777" w:rsidR="00AE1F31" w:rsidRPr="00E41AD0" w:rsidRDefault="00000000" w:rsidP="00AE1F31">
      <w:pPr>
        <w:spacing w:after="240"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val="pt-BR"/>
        </w:rPr>
      </w:pPr>
      <w:r w:rsidRPr="00E41AD0">
        <w:rPr>
          <w:rFonts w:ascii="Arial" w:hAnsi="Arial" w:cs="Arial"/>
          <w:color w:val="000000" w:themeColor="text1"/>
          <w:sz w:val="24"/>
          <w:szCs w:val="24"/>
          <w:lang w:val="pt-BR"/>
        </w:rPr>
        <w:t>Consultoria e aplicação (</w:t>
      </w:r>
      <w:proofErr w:type="spellStart"/>
      <w:r w:rsidRPr="00E41AD0">
        <w:rPr>
          <w:rFonts w:ascii="Arial" w:hAnsi="Arial" w:cs="Arial"/>
          <w:color w:val="000000" w:themeColor="text1"/>
          <w:sz w:val="24"/>
          <w:szCs w:val="24"/>
          <w:lang w:val="pt-BR"/>
        </w:rPr>
        <w:t>Antonio</w:t>
      </w:r>
      <w:proofErr w:type="spellEnd"/>
      <w:r w:rsidRPr="00E41AD0">
        <w:rPr>
          <w:rFonts w:ascii="Arial" w:hAnsi="Arial" w:cs="Arial"/>
          <w:color w:val="000000" w:themeColor="text1"/>
          <w:sz w:val="24"/>
          <w:szCs w:val="24"/>
          <w:lang w:val="pt-BR"/>
        </w:rPr>
        <w:t>) | R$ 3.000,00 | R$ 9.000,00</w:t>
      </w:r>
    </w:p>
    <w:p w14:paraId="34D0AB64" w14:textId="77777777" w:rsidR="00AE1F31" w:rsidRPr="00E41AD0" w:rsidRDefault="00000000" w:rsidP="00AE1F31">
      <w:pPr>
        <w:spacing w:after="240"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val="pt-BR"/>
        </w:rPr>
      </w:pPr>
      <w:r w:rsidRPr="00E41AD0">
        <w:rPr>
          <w:rFonts w:ascii="Arial" w:hAnsi="Arial" w:cs="Arial"/>
          <w:color w:val="000000" w:themeColor="text1"/>
          <w:sz w:val="24"/>
          <w:szCs w:val="24"/>
          <w:lang w:val="pt-BR"/>
        </w:rPr>
        <w:lastRenderedPageBreak/>
        <w:t>Materiais impressos e visuais | — | —</w:t>
      </w:r>
    </w:p>
    <w:p w14:paraId="2C0783A7" w14:textId="77777777" w:rsidR="00AE1F31" w:rsidRPr="00E41AD0" w:rsidRDefault="00000000" w:rsidP="00AE1F31">
      <w:pPr>
        <w:spacing w:after="240"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val="pt-BR"/>
        </w:rPr>
      </w:pPr>
      <w:r w:rsidRPr="00E41AD0">
        <w:rPr>
          <w:rFonts w:ascii="Arial" w:hAnsi="Arial" w:cs="Arial"/>
          <w:color w:val="000000" w:themeColor="text1"/>
          <w:sz w:val="24"/>
          <w:szCs w:val="24"/>
          <w:lang w:val="pt-BR"/>
        </w:rPr>
        <w:t>Palestras para pais e comunidade | — | —</w:t>
      </w:r>
    </w:p>
    <w:p w14:paraId="798BDBF8" w14:textId="77777777" w:rsidR="00AE1F31" w:rsidRPr="00E41AD0" w:rsidRDefault="00000000" w:rsidP="00AE1F31">
      <w:pPr>
        <w:spacing w:after="240"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val="pt-BR"/>
        </w:rPr>
      </w:pPr>
      <w:r w:rsidRPr="00E41AD0">
        <w:rPr>
          <w:rFonts w:ascii="Arial" w:hAnsi="Arial" w:cs="Arial"/>
          <w:color w:val="000000" w:themeColor="text1"/>
          <w:sz w:val="24"/>
          <w:szCs w:val="24"/>
          <w:lang w:val="pt-BR"/>
        </w:rPr>
        <w:t>TOTAL | — | R$ 9.000,00</w:t>
      </w:r>
    </w:p>
    <w:p w14:paraId="0D023A52" w14:textId="512B33C4" w:rsidR="002D3F3E" w:rsidRPr="00E41AD0" w:rsidRDefault="00000000" w:rsidP="00AE1F31">
      <w:pPr>
        <w:spacing w:after="240"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val="pt-BR"/>
        </w:rPr>
      </w:pPr>
      <w:r w:rsidRPr="00E41AD0">
        <w:rPr>
          <w:rFonts w:ascii="Arial" w:hAnsi="Arial" w:cs="Arial"/>
          <w:color w:val="000000" w:themeColor="text1"/>
          <w:sz w:val="24"/>
          <w:szCs w:val="24"/>
          <w:lang w:val="pt-BR"/>
        </w:rPr>
        <w:t xml:space="preserve">Forma de contratação: emissão de notas fiscais pelo CNPJ 47.316.445/0001-49 – Elisângela </w:t>
      </w:r>
      <w:proofErr w:type="spellStart"/>
      <w:r w:rsidRPr="00E41AD0">
        <w:rPr>
          <w:rFonts w:ascii="Arial" w:hAnsi="Arial" w:cs="Arial"/>
          <w:color w:val="000000" w:themeColor="text1"/>
          <w:sz w:val="24"/>
          <w:szCs w:val="24"/>
          <w:lang w:val="pt-BR"/>
        </w:rPr>
        <w:t>Altmeyer</w:t>
      </w:r>
      <w:proofErr w:type="spellEnd"/>
      <w:r w:rsidRPr="00E41AD0">
        <w:rPr>
          <w:rFonts w:ascii="Arial" w:hAnsi="Arial" w:cs="Arial"/>
          <w:color w:val="000000" w:themeColor="text1"/>
          <w:sz w:val="24"/>
          <w:szCs w:val="24"/>
          <w:lang w:val="pt-BR"/>
        </w:rPr>
        <w:t xml:space="preserve"> Treinamentos.</w:t>
      </w:r>
    </w:p>
    <w:p w14:paraId="298408D3" w14:textId="77777777" w:rsidR="002D3F3E" w:rsidRPr="00E41AD0" w:rsidRDefault="00000000" w:rsidP="00AE1F31">
      <w:pPr>
        <w:pStyle w:val="Ttulo2"/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val="pt-BR"/>
        </w:rPr>
      </w:pPr>
      <w:r w:rsidRPr="00E41AD0">
        <w:rPr>
          <w:rFonts w:ascii="Arial" w:hAnsi="Arial" w:cs="Arial"/>
          <w:color w:val="000000" w:themeColor="text1"/>
          <w:sz w:val="24"/>
          <w:szCs w:val="24"/>
          <w:lang w:val="pt-BR"/>
        </w:rPr>
        <w:t>11. RESPONSÁVEL TÉCNICO PELO PROJETO</w:t>
      </w:r>
    </w:p>
    <w:p w14:paraId="37C5C719" w14:textId="77777777" w:rsidR="00AE1F31" w:rsidRPr="00E41AD0" w:rsidRDefault="00000000" w:rsidP="00AE1F31">
      <w:pPr>
        <w:spacing w:after="240"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val="pt-BR"/>
        </w:rPr>
      </w:pPr>
      <w:r w:rsidRPr="00E41AD0">
        <w:rPr>
          <w:rFonts w:ascii="Arial" w:hAnsi="Arial" w:cs="Arial"/>
          <w:color w:val="000000" w:themeColor="text1"/>
          <w:sz w:val="24"/>
          <w:szCs w:val="24"/>
          <w:lang w:val="pt-BR"/>
        </w:rPr>
        <w:t xml:space="preserve">Dr. </w:t>
      </w:r>
      <w:proofErr w:type="spellStart"/>
      <w:r w:rsidRPr="00E41AD0">
        <w:rPr>
          <w:rFonts w:ascii="Arial" w:hAnsi="Arial" w:cs="Arial"/>
          <w:color w:val="000000" w:themeColor="text1"/>
          <w:sz w:val="24"/>
          <w:szCs w:val="24"/>
          <w:lang w:val="pt-BR"/>
        </w:rPr>
        <w:t>Antonio</w:t>
      </w:r>
      <w:proofErr w:type="spellEnd"/>
      <w:r w:rsidRPr="00E41AD0">
        <w:rPr>
          <w:rFonts w:ascii="Arial" w:hAnsi="Arial" w:cs="Arial"/>
          <w:color w:val="000000" w:themeColor="text1"/>
          <w:sz w:val="24"/>
          <w:szCs w:val="24"/>
          <w:lang w:val="pt-BR"/>
        </w:rPr>
        <w:t xml:space="preserve"> Carlos </w:t>
      </w:r>
      <w:proofErr w:type="spellStart"/>
      <w:r w:rsidRPr="00E41AD0">
        <w:rPr>
          <w:rFonts w:ascii="Arial" w:hAnsi="Arial" w:cs="Arial"/>
          <w:color w:val="000000" w:themeColor="text1"/>
          <w:sz w:val="24"/>
          <w:szCs w:val="24"/>
          <w:lang w:val="pt-BR"/>
        </w:rPr>
        <w:t>Altmeyer</w:t>
      </w:r>
      <w:proofErr w:type="spellEnd"/>
    </w:p>
    <w:p w14:paraId="52276028" w14:textId="77777777" w:rsidR="00AE1F31" w:rsidRPr="00E41AD0" w:rsidRDefault="00000000" w:rsidP="00AE1F31">
      <w:pPr>
        <w:spacing w:after="240"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val="pt-BR"/>
        </w:rPr>
      </w:pPr>
      <w:r w:rsidRPr="00E41AD0">
        <w:rPr>
          <w:rFonts w:ascii="Arial" w:hAnsi="Arial" w:cs="Arial"/>
          <w:color w:val="000000" w:themeColor="text1"/>
          <w:sz w:val="24"/>
          <w:szCs w:val="24"/>
          <w:lang w:val="pt-BR"/>
        </w:rPr>
        <w:t>Doutor em Neurociências</w:t>
      </w:r>
    </w:p>
    <w:p w14:paraId="7F9BA46D" w14:textId="77777777" w:rsidR="00AE1F31" w:rsidRPr="00E41AD0" w:rsidRDefault="00000000" w:rsidP="00AE1F31">
      <w:pPr>
        <w:spacing w:after="240"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val="pt-BR"/>
        </w:rPr>
      </w:pPr>
      <w:r w:rsidRPr="00E41AD0">
        <w:rPr>
          <w:rFonts w:ascii="Arial" w:hAnsi="Arial" w:cs="Arial"/>
          <w:color w:val="000000" w:themeColor="text1"/>
          <w:sz w:val="24"/>
          <w:szCs w:val="24"/>
          <w:lang w:val="pt-BR"/>
        </w:rPr>
        <w:t xml:space="preserve">Especialista em Educação Emocional, Psicologia Positiva e </w:t>
      </w:r>
      <w:proofErr w:type="spellStart"/>
      <w:r w:rsidRPr="00E41AD0">
        <w:rPr>
          <w:rFonts w:ascii="Arial" w:hAnsi="Arial" w:cs="Arial"/>
          <w:color w:val="000000" w:themeColor="text1"/>
          <w:sz w:val="24"/>
          <w:szCs w:val="24"/>
          <w:lang w:val="pt-BR"/>
        </w:rPr>
        <w:t>Mindfulness</w:t>
      </w:r>
      <w:proofErr w:type="spellEnd"/>
    </w:p>
    <w:p w14:paraId="11B8B032" w14:textId="77777777" w:rsidR="00AE1F31" w:rsidRPr="00E41AD0" w:rsidRDefault="00000000" w:rsidP="00AE1F31">
      <w:pPr>
        <w:spacing w:after="240"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val="pt-BR"/>
        </w:rPr>
      </w:pPr>
      <w:r w:rsidRPr="00E41AD0">
        <w:rPr>
          <w:rFonts w:ascii="Arial" w:hAnsi="Arial" w:cs="Arial"/>
          <w:color w:val="000000" w:themeColor="text1"/>
          <w:sz w:val="24"/>
          <w:szCs w:val="24"/>
          <w:lang w:val="pt-BR"/>
        </w:rPr>
        <w:t>Escritor, palestrante e terapeuta</w:t>
      </w:r>
    </w:p>
    <w:p w14:paraId="2D76401E" w14:textId="6059F454" w:rsidR="00AE1F31" w:rsidRPr="00E41AD0" w:rsidRDefault="00000000" w:rsidP="00AE1F31">
      <w:pPr>
        <w:spacing w:after="240"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val="pt-BR"/>
        </w:rPr>
      </w:pPr>
      <w:r w:rsidRPr="00E41AD0">
        <w:rPr>
          <w:rFonts w:ascii="Arial" w:hAnsi="Arial" w:cs="Arial"/>
          <w:color w:val="000000" w:themeColor="text1"/>
          <w:sz w:val="24"/>
          <w:szCs w:val="24"/>
          <w:lang w:val="pt-BR"/>
        </w:rPr>
        <w:t xml:space="preserve">Graduado em </w:t>
      </w:r>
      <w:r w:rsidR="00AE1F31" w:rsidRPr="00E41AD0">
        <w:rPr>
          <w:rFonts w:ascii="Arial" w:hAnsi="Arial" w:cs="Arial"/>
          <w:color w:val="000000" w:themeColor="text1"/>
          <w:sz w:val="24"/>
          <w:szCs w:val="24"/>
          <w:lang w:val="pt-BR"/>
        </w:rPr>
        <w:t xml:space="preserve">Pedagogia e </w:t>
      </w:r>
      <w:r w:rsidRPr="00E41AD0">
        <w:rPr>
          <w:rFonts w:ascii="Arial" w:hAnsi="Arial" w:cs="Arial"/>
          <w:color w:val="000000" w:themeColor="text1"/>
          <w:sz w:val="24"/>
          <w:szCs w:val="24"/>
          <w:lang w:val="pt-BR"/>
        </w:rPr>
        <w:t>Terapias Integrativas</w:t>
      </w:r>
    </w:p>
    <w:p w14:paraId="4953407F" w14:textId="0703879D" w:rsidR="002D3F3E" w:rsidRPr="00E41AD0" w:rsidRDefault="00000000" w:rsidP="00AE1F31">
      <w:pPr>
        <w:spacing w:after="240"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E41AD0">
        <w:rPr>
          <w:rFonts w:ascii="Arial" w:hAnsi="Arial" w:cs="Arial"/>
          <w:color w:val="000000" w:themeColor="text1"/>
          <w:sz w:val="24"/>
          <w:szCs w:val="24"/>
          <w:lang w:val="pt-BR"/>
        </w:rPr>
        <w:t>Pós-graduado em Psicopedagogia e Neuropsic</w:t>
      </w:r>
      <w:r w:rsidRPr="00E41AD0">
        <w:rPr>
          <w:rFonts w:ascii="Arial" w:hAnsi="Arial" w:cs="Arial"/>
          <w:sz w:val="24"/>
          <w:szCs w:val="24"/>
          <w:lang w:val="pt-BR"/>
        </w:rPr>
        <w:t>ologia</w:t>
      </w:r>
    </w:p>
    <w:sectPr w:rsidR="002D3F3E" w:rsidRPr="00E41AD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68719046">
    <w:abstractNumId w:val="8"/>
  </w:num>
  <w:num w:numId="2" w16cid:durableId="1221016926">
    <w:abstractNumId w:val="6"/>
  </w:num>
  <w:num w:numId="3" w16cid:durableId="804859838">
    <w:abstractNumId w:val="5"/>
  </w:num>
  <w:num w:numId="4" w16cid:durableId="1238244730">
    <w:abstractNumId w:val="4"/>
  </w:num>
  <w:num w:numId="5" w16cid:durableId="2049377673">
    <w:abstractNumId w:val="7"/>
  </w:num>
  <w:num w:numId="6" w16cid:durableId="631597413">
    <w:abstractNumId w:val="3"/>
  </w:num>
  <w:num w:numId="7" w16cid:durableId="797063380">
    <w:abstractNumId w:val="2"/>
  </w:num>
  <w:num w:numId="8" w16cid:durableId="1108430683">
    <w:abstractNumId w:val="1"/>
  </w:num>
  <w:num w:numId="9" w16cid:durableId="354505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D5EF1"/>
    <w:rsid w:val="0029639D"/>
    <w:rsid w:val="00297E37"/>
    <w:rsid w:val="002D3F3E"/>
    <w:rsid w:val="00326F90"/>
    <w:rsid w:val="004E73FA"/>
    <w:rsid w:val="00537777"/>
    <w:rsid w:val="00740AEA"/>
    <w:rsid w:val="00AA1D8D"/>
    <w:rsid w:val="00AE1F31"/>
    <w:rsid w:val="00B47730"/>
    <w:rsid w:val="00CB0664"/>
    <w:rsid w:val="00E41AD0"/>
    <w:rsid w:val="00E541A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B18D15"/>
  <w14:defaultImageDpi w14:val="300"/>
  <w15:docId w15:val="{6B721941-C98E-4AAA-B432-33DB12DEE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627</Words>
  <Characters>3389</Characters>
  <Application>Microsoft Office Word</Application>
  <DocSecurity>0</DocSecurity>
  <Lines>28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4008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PC-LICITACAO</cp:lastModifiedBy>
  <cp:revision>2</cp:revision>
  <dcterms:created xsi:type="dcterms:W3CDTF">2025-11-05T12:33:00Z</dcterms:created>
  <dcterms:modified xsi:type="dcterms:W3CDTF">2025-11-05T12:33:00Z</dcterms:modified>
  <cp:category/>
</cp:coreProperties>
</file>